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85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Змановской </w:t>
      </w:r>
      <w:r>
        <w:rPr>
          <w:rStyle w:val="cat-UserDefinedgrp-33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место работы: сведения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4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8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1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07.10.2024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18810586241007063411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188108862509200</w:t>
      </w:r>
      <w:r>
        <w:rPr>
          <w:rFonts w:ascii="Times New Roman" w:eastAsia="Times New Roman" w:hAnsi="Times New Roman" w:cs="Times New Roman"/>
          <w:sz w:val="28"/>
          <w:szCs w:val="28"/>
        </w:rPr>
        <w:t>51074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18810586241007063411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07.10.2024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18810586241007063411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Змановскую </w:t>
      </w:r>
      <w:r>
        <w:rPr>
          <w:rStyle w:val="cat-UserDefinedgrp-34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>виде административного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2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7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8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0412365400725009852520146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7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9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7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0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0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969708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UserDefinedgrp-33rplc-9">
    <w:name w:val="cat-UserDefined grp-33 rplc-9"/>
    <w:basedOn w:val="DefaultParagraphFont"/>
  </w:style>
  <w:style w:type="character" w:customStyle="1" w:styleId="cat-ExternalSystemDefinedgrp-31rplc-10">
    <w:name w:val="cat-ExternalSystemDefined grp-31 rplc-10"/>
    <w:basedOn w:val="DefaultParagraphFont"/>
  </w:style>
  <w:style w:type="character" w:customStyle="1" w:styleId="cat-PassportDatagrp-23rplc-11">
    <w:name w:val="cat-PassportData grp-23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PassportDatagrp-24rplc-13">
    <w:name w:val="cat-PassportData grp-24 rplc-13"/>
    <w:basedOn w:val="DefaultParagraphFont"/>
  </w:style>
  <w:style w:type="character" w:customStyle="1" w:styleId="cat-ExternalSystemDefinedgrp-30rplc-14">
    <w:name w:val="cat-ExternalSystemDefined grp-30 rplc-14"/>
    <w:basedOn w:val="DefaultParagraphFont"/>
  </w:style>
  <w:style w:type="character" w:customStyle="1" w:styleId="cat-ExternalSystemDefinedgrp-32rplc-15">
    <w:name w:val="cat-ExternalSystemDefined grp-32 rplc-15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Sumgrp-21rplc-20">
    <w:name w:val="cat-Sum grp-21 rplc-20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UserDefinedgrp-34rplc-33">
    <w:name w:val="cat-UserDefined grp-34 rplc-33"/>
    <w:basedOn w:val="DefaultParagraphFont"/>
  </w:style>
  <w:style w:type="character" w:customStyle="1" w:styleId="cat-Sumgrp-22rplc-34">
    <w:name w:val="cat-Sum grp-22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8rplc-37">
    <w:name w:val="cat-Address grp-8 rplc-37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Addressgrp-9rplc-43">
    <w:name w:val="cat-Address grp-9 rplc-43"/>
    <w:basedOn w:val="DefaultParagraphFont"/>
  </w:style>
  <w:style w:type="character" w:customStyle="1" w:styleId="cat-Addressgrp-7rplc-44">
    <w:name w:val="cat-Address grp-7 rplc-44"/>
    <w:basedOn w:val="DefaultParagraphFont"/>
  </w:style>
  <w:style w:type="character" w:customStyle="1" w:styleId="cat-FIOgrp-20rplc-45">
    <w:name w:val="cat-FIO grp-20 rplc-45"/>
    <w:basedOn w:val="DefaultParagraphFont"/>
  </w:style>
  <w:style w:type="character" w:customStyle="1" w:styleId="cat-FIOgrp-20rplc-46">
    <w:name w:val="cat-FIO grp-20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ED659-CDA5-4A36-8157-8D7E2C18804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